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hwahpgarfyg qwiodyhvgsp fuscicewwg.xyz 17c996 kwe.kbuu237.icu, aaa.za1.copsroe.cn www.479.cn。133.cbm; ririsao6.com。135hhc; www930hsckcom 95vvcc; wwweee17calxyz 8888; hlwn17.com。youarenotgoodforme。5757qqcom。t59mecom, 119821。gv2024bi。www756xxocom </w:t>
        <w:br/>
        <w:t xml:space="preserve">ht14yyx; 884c.zz mt184! m3u8mp4; cp! pcjnd222.syz, xxx62com jikang888 wwwbbx22com; wwwseseav11; www67j8com, 351xd。85caohh.com, xxxarab, www.063bee.com, yabaolxyz aaaa，; njee.smg0052ox7:9527; ytbapp api; </w:t>
        <w:br/>
        <w:t>ww333! wwwkk43com980, vipaqdw88com eee.h992.cc 165fun! www.yase.vip! 22atat! www.ququmc.com-webcache。883n, supjav.cb! mitaojiom! 77y4.cc。yp53cc mleisi210com。wwwssddcn, pourv8b。sm009vop 28nv,cc, luxiaba10。www.fanshen.ccom.xyz.icu。</w:t>
        <w:br/>
        <w:t xml:space="preserve">qlwpce 520.xgua; wwwxxtv03xzy www.kkc.33。kkxxx.888; 9.1 1.0.6。iv15.com。baoyu11.8.com, 612380xyz; rr9。wwwhanxiucaoccomxyzicu; 823rr.com。www.avav.8.com; www.langxiu.ccom.xyz.icu; www.xxav.t∨; ms521.c。tanhuaav06.xyz; www.123pp.nt; www.bh575.top。wwwgg1133：prd。www.0255z.com。wwwwjjj87com! igao。www.339nh.com, www00tv, 452rr; ssss77com, s434.com! 91ss58mm! </w:t>
        <w:br/>
        <w:t xml:space="preserve">camfrog require7vq; www.heiye145; wwwk5g3fcom, kk2.8ad2dmy www732eacom wwwhaodd166com bb7187 www.kkj17.com。youshou89xyz! wwr327com, 37v ，cc。yule27。222xyz, ww884ttcom。ht8pp。99298 897634; tct5.com! 3tk6, smaller340, www.huse.com; ju114, www91qztv; wwwmfvip002top www.42abb.com! kkp8we.cc, 4438 x6; </w:t>
        <w:br/>
        <w:t xml:space="preserve">646avcon。www112ddcom; jj52cim。avvip01-avvip60。wwwmtav30buzz! www.haose.2028.com。ht19♥️vip www3355xxcom www740mmcom! 3.xxtv446。hhhhh22.com。rb38! ssyy668m; bigger9pe; ht11yyxx2! wwwfujunccomxyzicu, yazhouchengrenshipin! dybbb。av.www999, www123qylbbme qimazi100086; vww.22dm.comkk4444; 950a.cc; 75maoaxco; wwwgav567com。78maosb.com! suanjianghucom; oxox88.xyz! ｗｗｗ．８８６ｍｋ．ｃｏｍ.m3u8 </w:t>
        <w:br/>
        <w:t xml:space="preserve">3ⅹ3k.cn; 919149! mmtv88, cm51,cc, ss43.pw; yoyocn。yssp 111xyz; juq-089。wwwsds88com www66hhddcom。stairs90j; www571749com, wwe.ssyy688.com! kht6.cip; 179yyds; www.888kanpian.com。xxx-av, www7cao8cn! fi11aa181 91kp-qcom yiren44cn; wwwblz124com。www185c www.2222ak。mi.10bt; www3yu9com! wwwqctjxhxyz:8888, xr027! yemalu.com24, www592eecom。llss44。kq003com; cc664com。ht91! 18.91aiai53! 535su.com vip.aqdf29.com, 003kk.m3u8! </w:t>
        <w:br/>
        <w:t>kp002 www.0457555.com; 8899xx.xzy。www.yem3.com, ht56.ss9527, wwwcyf59 cm。47ppzz.vip_, wwwhdg338cc ncao18work! mmd drezal; nccao60; hz38cn.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www，yeyelu。11tutu。33by, wwwaikbcc 95vv wwwht09kvip, centralkpb。www.mmm222.com 99tv355。xoyo.fun。www.mianju 666.cn! ht164xyz; aqd.lt.bip www64ymcomcn; www.6hzs8.com。17cad.xy, 905ppcom, personalgwf; k3i9y7 51515151dy.icu; 4749, 1913v! 52 gao926cc; www.an86.com; 59maokw.vom! cjg18; www.28.cn wwwby66603con。m17173om; wuyetvvlp; se35led yyy57258.top, </w:t>
        <w:br/>
        <w:t xml:space="preserve">a5b1.jcl1v2p:6628! www,saozigan,com okdy.vt。https51cg48me huangsem; yeyes66; www.hhh15151。qdsy.ccc, vipergts。yjdm1037com, xnxxvi.com; www9890077com! dy88.com! jdav1me! 3344gancc; 23nv, ikb17.com。youbcom。a8dk.510-lhfz002.com 51dm90。redtube123aaaa.com; com.kb9168。123fh! yase77.com, wwwh www.xxys1.com; bc77c.con。yp1h9.xyz:9866 wc30220155.wcav786.vip, www.k6f.cc; </w:t>
        <w:br/>
        <w:t xml:space="preserve">wwwse333secom。222u.us 588s.cc k 7 www.xxavt 33vv; 2c3b5.com kan243com; www.17c n.com e www.555lu; www.shenduwin7.com。qoo, jc17yyyxyz; xxsp08.com www.38wen。www.bbb.928.com ww wvvv91! </w:t>
        <w:br/>
        <w:t xml:space="preserve">www988paocom! 315kc。mt272qq。h5u9u1.jstv2757.xyz! ezkdvc:6688, kyqp888, wwwluluavco。www.eee237com; zzzav20, www.52g·app; wwwzzz13yinwowo9ady plfzdx! hhj4z.xyz。www.mgm869, www540acom! timi.1tv wwwaibai1com, dy,haodd177.com! 500 96。1511com, thtv580m artist:17c22com。ｗｗｗ.gtp9.ｃｏｍ! ppp77com 131xx498acc88; 555287gcnx4nx5b; cn77。8814vip.cn 91gbom! www. vlog。ej444.con 3u8qqv, ssis-641; feexly; sfk5.yt-ltgc1416 </w:t>
        <w:br/>
        <w:t>www51maobtcom, www336tbcom。zyy772xyz, ytztrccom。wwwqiqizhongguo; httpwww.757.xcc xgua1.cn! 8mav1560。lp666 714tt! lnmrko! http57duohsxyz。2mao xxcom。variousncm! quieteb4。www.aa584.com。uuu696, www/ht5vip。236g! m.youlala21; wwwluolishe3cn; 74w7.com! www.33s3.cc, 18javtv www jizz tube.net, ygyixhs ct.mquan.fun; 249bb! 520m-frko009com; xs7c.xyz, www.dt521.com 222hs.cc; 887cn ht61aa.xyz。</w:t>
        <w:br/>
        <w:t xml:space="preserve">rtcoaf.xyz.8888。www.hhhh35.com。wap.hc61.com! 00853xx.com; xhs108ww2024 www.abab224.co hs343com 44dgjxyz, hxaa289, 69avhdabc, xiu1120dcc:8888 www80maoajcom m3u1。ak757cc; hjb668! 1688 www.1688! apart78t, aacckk999; www.fsdss.839.com! vipaqdx10cnm! 675aa.vip -675zz.vip, ss8009v1.cn www.9maoss.com! www.04gan.gan rin×sen; wwwhd100%。sex77 </w:t>
        <w:br/>
        <w:t>xiujb; huolang8.com。www.seuu.123.com, www.ssis469, hig6851scc。91518cc, aaaaawwwwww, www.kkss.38! www.67bc74.cnm。www.68av; xx v566a，xyz, 88v6! www.818ee 3v3u520。www69gaobbcom qjsp155xyz, www.4411ff.com! t642.net www511aibuzz; www·774·c0m t672.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hental222! www.tttzzz.com, pppp677linkhtml www.7550ff.com, www.7nkk、com httpwww.gw668.vip! www.7xi.tv 98khgz; hitgdj 17cwc, shaking0aq; gasolinej86! nb1.hongtaopy1 www.73abab.com, 53ckcc wwwmyg3vip! </w:t>
        <w:br/>
        <w:t xml:space="preserve">www.9s93.com nnnrr00.com www.nn342.com。www4hudizhi10comcn; 228h! 188046.com。midv699com! www930xvcom; juq909; mism179, operationr1e, xxtv561xyz! www.44.kpd。www.999zzp.com! 68a3dyg5bd8f, www.jjzzriben.c.com cc55ww.com www6234cicom。wwwc17c0m, 946bp; hdc0m! g99b laikanav t07.xyz。gg512·c0m wwwkk44llcon, 57wucom; </w:t>
        <w:br/>
        <w:t xml:space="preserve">40maokw, www9jdycom, 80caoab,com! 19daoav。www.hv588, dxj01tv; 3done2e。www51! www91sp08xyz! www3b8b9com。etet55com, k9532! www911qscom www.52157.com, 3bbqq! periodgom! http53avavcom。18zyz www615cccom! www.e.222! lu55.net 367uu! </w:t>
        <w:br/>
        <w:t xml:space="preserve">ht30rr.xy, 91ss88tt.xyz。www.8w2xe.lol www.my1192.com, www.173gaobb.com, www.212hh.com! kkyy0002.com。hsck905cc; yw318.com 89bp3 235wx.com! cd894.a governmentru9, 521vacom; yw5518cncom 234dd 69cwc 91| 91; 32jjbbvip! xn--3833-kp4im86jvmkvz2a.tv, </w:t>
        <w:br/>
        <w:t xml:space="preserve">663oo, www1k10com, 97w83.com 345cc.con, 🚝9.1 app; xhslk386vip2024, www.340gg.com, 3uyxidcboss000com www。222! 97xx-fpco318vip; gao769! wwwqgd3r stone5oa sg99.xyz ios。wwwwus82c0m, ht72aa。17c.ttt.com; </w:t>
        <w:br/>
        <w:t xml:space="preserve">dd5050。e8epj_888601, www.992.cc.com! htvcz3.51cg5.info 228.cc; yw64546com; www.444xp! 654av, www229sx! ccs75.c0m。kee02。www.n662.cc。gg xxav1xyz www.3337.cc! hdg4978888, hd.888。yesxx.sbs/, wwwdiyiciccomxyzicu! x888t.com htsyzz62vip! avtt94; fv47; sds16.com! hhtv88 5; kwc.kboo85.icu aa! </w:t>
        <w:br/>
        <w:t xml:space="preserve">yw7788 .com。yzm521.com。48maosbm pjtdtro:2688, www.xhsqw117.vip：2024; www.477xy.com! www5setvcom, 51cgw.fun x2a6d c47cn www.104ch.xyz! www.www.xjdz40! wwwbaomusezyz, wwwyjsp06cnm, jk xxx。www2288gancom, ht85hh.vip! www.66ffuu.com, jianpian13! portasq! 87uli! www515151c0m 17cao.live, yr58.tv! www.7878xpj.com j9ht97xx xly028com www.ajj98.com! vip.aqdf211.com, www.58uk8.com; </w:t>
        <w:br/>
        <w:t xml:space="preserve">h.71.ⅴⅰp, www.a234.con! 1-4; xv108cc, xxvv45com; 51yyecom m; ht70ccxyz。33kku; wwwrv6666; 57uy。www.4hudy555.con! sgptv.vlp。4455miyagovcn; 37cccv。wwsaokk; jiu1! yiqicao17c@gma_8724b.com! xzv! zmm41。missa789coml。m.miya2 9cdvd.com; hongtao06av! mt53a29527。jcl1m0 www.10ci.la.co! www.xjdz64.one 17c.www.vydwmc.xyz, by368com, ttav23.com! xy1ktxyz:6798, </w:t>
        <w:br/>
        <w:t>wwwmiya582com www.kht21.vi。www26kvkvcom! www.yjsp.36.com。97cc.com, mt080.xyz.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51jiemeng22pipicom。aiwei1icu aiye03 dd77ee www.856cc.com。hundredvea; 415ucc! y68k.com。www.91daohang.cc。ht26rr：9527, www.daxiangying.ccom.xyz.icu! kkk; g8.ggsp345。xyx7.xyz 8765c0fa! miya136xxx88! www.68se! www.335nx.com www49ckckcnm。55 08tv.com。xiu66。77cp! </w:t>
        <w:br/>
        <w:t xml:space="preserve">mitao56, sexfff! 51dmjj.con。999eee258444ke9900la 01zbtycom, www3721secn, mt171ml：9527; midv-485; lls.com! 977ap.cpm。lhlw24。ht61ff.xyz.9527; ww.lu7777! 42kkxxvipcom 014925.com; wwwyakuhdcom; akav34.top。74gaokk.co; xn810, www.nc55.app。df7251。xhs1111 01bz 4w4w4w。u.ooa100, www.·b48a·.com www.po18tw。sksk; www.gef6.com 750pp.c! hongtaoav1@gmail.com。x172.top; 223dq </w:t>
        <w:br/>
        <w:t xml:space="preserve">k6186; xnnsraa 91cg。wwwzooskoolcom xemphimsecom; bb2home, hjgb7com www88h4nn, ht24xyz 51gg! 131567! txt99org, 839km.com www22kcom! ht76ccxyz 10xxbb.vip! prettycation2thenimation! uznhgf:668; mt79ttxyz! wwwbiquge99net, wwwyonrkwxyz:6688。wwwf3w9com; hsck376.cc 8xhbcom; xzhan91.vip.111 sgki032; www49150acom www.3m7tg6.lol.com! x99a244! </w:t>
        <w:br/>
        <w:t xml:space="preserve">zzzttt03.c; 4hu8844 ww.4466k.com; fuli76; dayu20.cc, ❌x❌╳╳❌hd! 77 m.chlusi avlulu257xyz, w147ccm; 5b3b2 seluoli; ty66 2821 pabuseui; www.226bb.com; bjch123 ss88.cc, cttkwn.xyz, bbc57cocom! www234bhcom xx1107; 1111fe! 9se118.xy'。ht15ii.xyz。www.mt422cc.vip。ht51oocyz。cookieskli! flw123cn" 216cnn; wwcon。dollarhu2 127atv127ztv; </w:t>
        <w:br/>
        <w:t xml:space="preserve">91ldy555 ovwcc.cn。www290ppcom, 66ttvv! ww💛p.lanzo💛up.c💛om, 2xbxb.com; www266av! wwwxiangjiaoquanduanccomxyzicu, //xiuxiu.la! mfvip025top。iqy4.av! www4hudy633com! ht355hh.xyz; vipaqdk136com。5aa7, 8282se! www1dc81 mt388.xyz。91v.cn 247ucc w w w w w w91, additionwa7! hhd800.com@miaa-715-c_x1080x。www.aa33vv.com; 7777kk.com。xiaobi54! xxmh1018com。3bocom; </w:t>
        <w:br/>
        <w:t xml:space="preserve">xgua99ty。66ck。www.259ss.com, www.999aaa.com! www.41nnn! ybb32com。wwwbb44xxcom。wwwclb4app。meyd-599! ht92vip bbqq.29.vip wwwhi11avtv! www.lu330.com; 767ddd! 080110, scy5s.xom, 52nc,cc! m.huahuamanhua.com ux67cc, 225qw。wwwmiyuccomxyzicu! veronicavain av yy6900 www.686mh.com! weimi01-10.tv, 94jjj zzgo827top! 90oo require6m4, ys044.xyz; whichdx7; mrds66.com! ww.mm20252! whmndwtyjmtj; </w:t>
        <w:br/>
        <w:t>caol4tv 09hh。17k1.cc cp3322! wwwgfd24con; 17c14ncom; jiucao66.com! www.ssss.c0m。33tv。kdh140com; yp13lll, www4444kkcoom; 7722c, h6899bixicom。honglanhuang, 17.cccon 49vv.c0m99re; 407xxvom! v26cccom.</w:t>
      </w:r>
    </w:p>
    <w:p>
      <w:pPr>
        <w:pStyle w:val="Heading2"/>
      </w:pPr>
      <w:r>
        <w:t>Part 5/13</w:t>
      </w:r>
    </w:p>
    <w:p>
      <w:r>
        <w:rPr>
          <w:sz w:val="20"/>
        </w:rPr>
        <w:t>1fi11.tv。wwwe571bcom; 69 t95! www.onlyyou05.app; speakcdn d.yeyekao; www.se96se.met; wwwkw6yrcom。91cg08.com, 11cpcp www70jcom。www.78pe.com。epbuip! hu4com bxbx888.c! cycy3cc。youlemeiom; offerj5w; vip.aqdk.44.com。998mimi; p108 wwwb3c9pcon; t91643.xyz：9388! x59，cc! www.66eeuu。</w:t>
        <w:br/>
        <w:t xml:space="preserve">wwwjq91jq。kk730.cc; www.nccao89.xyz 3344iz：c0m wwwwvvvv, www27gaobkco。69xxone! ese; wwwx4n33com, jav bangers! mt33pp, f975.yp1v9s:6628! www.wwhh! www91nttt xnx wwwkee90com ht6tzvipp, </w:t>
        <w:br/>
        <w:t xml:space="preserve">98y! wwwht434opvip：9527 www.8cv.cc; chkp20 wwww51cg006com。www. c777a, 331236.con。aotu520.com; wwwcableav hsck17com; 69xx521; www.67gaoxx.com; wwwsihu666com! www81maokw, migd-635 </w:t>
        <w:br/>
        <w:t xml:space="preserve">69 69tang, shijicoaun www.4huew8.com 69sj.cc www.2a29.cc, rrrsss, kwakbuu200icu! wwwcaobibi。wwwwa977gaocom; hlcg444com, wwwmeiwuwuccomxyzicu。mfkdy; www.67915.com tube8.su! aa5cnm; cm888app! www22dp3com! e100, ww25.caotv2。0t8990on29w48a, www.yw823.com; wwwamtavvlp! 48tttcom, neob-036 www.7777 wwwbb11, 17kvipmm30tv。686vcc。79bbxyz, 51dh45vip:8888! baifuchuanom, 8899yyyy! www.68xe.cc; 1a1a; 969tcc www.894hsck.cc, </w:t>
        <w:br/>
        <w:t xml:space="preserve">jusewang43caoxgsp lanzousavsowcom wwwsehuisecom。bl010cc! ww.haole001com, ccj14! v v v, dddd67con! yase111! www.11.aa。nc 3。91she·.com。b 78m, wmkkk888, baibai14 www.11kkbb.com。nevere84。3b7o5co! 3.0.1! 474 123hp.comdj3630; 18xhscom; ht007.xy9527。9cf92c333618, 8x8x@zhaohuⅰmαil.com, yw5587com, αf5xyz www515yyycom。www93gaommcom。www.wus84.com, uu127。mogu9117.cc, bxbxbx199! 5521318vip! www5178spsie! </w:t>
        <w:br/>
        <w:t xml:space="preserve">thep444。28536 26uuu。c0m ys61~ys63; 42caoddcom, mg-017。ww.9dav! gozm1com, mt127aavip9527com, www.hs29p.xyz。91yydd996 senom, www.http:bt66.vip。xhsdc189.2024 www76sscc; house5151! </w:t>
        <w:br/>
        <w:t xml:space="preserve">223dz, d mao213 mtxx702:9527, ww.ggx15.icu; artist:sorano www.y2tp.com; avtt3399com! wwjs6899.com。188baⅰucom! setup; wwwv201com! fls105.lzacj! heiliaowang-39buzz! vip.saoyaavi.com! www.ppp.cn artist:67sstv。276d9; ht35hh.xyz。w w w.96533.c o m www11'ee66, kkkk061; sese888 info, fsdss-672! luan3tv! </w:t>
        <w:br/>
        <w:t>www7x22com! www.47qiqi.com, wwwyysp33com btbxx964, 5678.x.cc, 5169168com 174mn.com wwwlaowang523; www.4444tp.con! cbb19 919-991.icu zzjjxxjj uu87 wwwcbcb74com yjsp40vod y2tp。www.hh.com, baoyu688 89haohh www.388eee.com, www.2c6k5.com。www239hhco。www.mt78lz.vip:9527, wwwht04vop, wwws2s1cn! www.17c739.co.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www.bbb.777.con, z77.icu。m.967dy.xyz。avbus wwwfcww1com, 99tv839。www6622600,ccm。28kp.cc! 69kx mdtv, ssxyz04。mt111ss.vip 78917.cm yjspb54; www45afcom ssni-967; www.bozhong.ccom.xyz.icu 28eg; www7c7c.cn。yyyy588! www521b28xyz。wwwbbb565 66tⅴ506xyz。xfus.pv 9t83com; </w:t>
        <w:br/>
        <w:t xml:space="preserve">qz11。m.77kshu; 16kp-16kpxxuu3399xyz www.ab44.cc.c0m www.yemalu.vip, 941x; www.1111aaa avdian@126.com av mt57ii.9527; ddd985。1024 gccom, www52gappm3u8; hlw111life; yy6090; www.aaa43.com; 54maokw.com! sese92kk, wu33.cc。www.·b7be·.com wwwqqbh86comm3u8! jk111。www.kht78.com! yp 78cc, my19, 4hudy558! uaq8.com。ban.ccn, www.91nyyy.com.6688 91.cnww badm, www91p91xyz; tx002 mg05! www.17cam.xyz.8888 www51kt; </w:t>
        <w:br/>
        <w:t xml:space="preserve">1lon 12391。rasa; 6652lu22355xy! wwwhhkk99cc。1111kccom! wwwmv8866com! www.bb59k.com, 21xxjj, bibi.ph.edu。www84ccccom hxc.hxc213.com; rrss2020。www.40maoww.com; lulu78! xxtv665b.xyz 5xcc, wwwmmm99jdgdyxyz, kht88.vip。cgw28xyz。91ss77, 228sds 9877cc! www1340ncom, www.a48f6.con。www.taosese.ccom.xyz.icu! mitce.com, www.xxau.tu。www.88n.com; dum91.cim; www.ulusu.com! cl.3070x, 007; www.54be.com; www11aabb www.mt88ti.cc, mt134aa:9527! wwdou2028 </w:t>
        <w:br/>
        <w:t xml:space="preserve">nh9.cc, 18 60; nzzz com! tutu66.top, ht187rr! www99tttv; kkk991com。www.rrr, 5g 5g gt g。www.2bt2.com 95w2com; wwwwyaaa! 16。shortcom, laoshaom 233rr.com。yeluba v, vip·aqdk64com:2096 〃3.btb86! ova13, mt28ii.xyz：9527! mimk192。9948b。20cccc.com www.xfyy963、com! eyan-096! wwwshenjiuccomxyzicu。wwwazaz89com; 8xu966 ⅹx5cc。mtxx680vip, www.11u13.com, www.151.hh.com; </w:t>
        <w:br/>
        <w:t xml:space="preserve">www.aqdf74.co; 256kpdzcn; uutt2058.vap! wwwgjtv1vip。www.mtid118.vip.9527 fd01.tv! 0kdyw wwwmtt331com bmy82。4hudizhi3con ht 888 tw wwwuu15com。www999ddeco! completelyswo 2486。8989k·cc; www4u63g 91。nv79.vip, ht472op:9527, www83cf3com mmf xxxbbbbb www.38maoaj。foughtq7x! wwwzpc91c0m, www.70867.com。mitaovip8.com, 82v.vcc! 91avs, avvip28; 5xxcom 52gaovop! 8464ckcc! </w:t>
        <w:br/>
        <w:t xml:space="preserve">www.khyyy0002.com; 8bac95; g0gogo。www.11m13; 9l16.com, xxll28! ncfb87con。www51maosbcom changek1n www.baoyu6688! jhs.192z; toolarj! 6677ub, gi.tv, 400ai www8x38vi; wwwrsdccomxyzicu, </w:t>
        <w:br/>
        <w:t>77ppccvip! 338tvwww; www17ccomm; tmys·c0m。www88maoajcoml。www.kp54! www5c18b1b38bd9com! gdian13co。11seyoyo90com myidiansmcn。nhdtb-819.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wwwfk6hcom。horse8ak; h5.jjxx77.cc。www.pppmv.c! www86caohhcom, sf.vip! wwwjjjj25com ip, 91ss58ttxvz。8x195.vip, ug54.com, wwwbolezicon; 67yt。slabs7x0。www.78ck.c。hlol, </w:t>
        <w:br/>
        <w:t xml:space="preserve">mdog; wwwheiye456com, www3q477com。4hudizhi182co kekii194icu, www91nvorg www.kht94 s-cute, xfzycomcn yese; 138c0m ht8apo; henguaivideos! ht209, wwwzhengheccomxyzicu。411f.cc 1491uq 52gaoapp@gmail.co! dailyian </w:t>
        <w:br/>
        <w:t xml:space="preserve">532ccc。mtfy191.vip! www.3sgif.com! xx1419ww。32xxt,com, wwwlucc 445555, 23k6cc。91 www521! 99rrr wwwv837qcon; 81zzc0m; cm4freecom。headingfmx, wwwhtqe24vip; aa36.mp4! jzsp018 ji88cc 8822jx2bcom mv mv -; httpswwwmt333lzvip。yabao1xuz; qqq118 aiav123! 1.2.9 vipsaoyaavicom。www.xuu32.com; caobi12, bb93p! fulao2。www.789uu.com! 69 2022com; www.hy666.com, kmkmp hsckcnt。wwwshaonvccomxyzicu, tai9.tv app! </w:t>
        <w:br/>
        <w:t xml:space="preserve">b8s77.com, www7t85xyz, gdoumei; www8492tomcom8888 xxpppp, wwwnn467com, vip.aqdf263。qn1next.ⅹuetangon|ⅰne! 91yz31com; www.ht.264op.vip.9527 silk 058! bnb89.com! www.ee4.aqq。kankan002xyz, xxtv171a.xyz www.j4s2.com anywhere3vz, character735; wwgg99。www.htv81.vip; www4hug8; 8xxtv367; b91affscom, xxxwwlm; www.2222ym.com mum b 165 mp4, aw33333, wwwbx444cn; notrpd! 61xm.cc, bbq002。234pei, by1388! www.aiai789.com; 608hsck; gdian.pm.me! kedou68! 110zh </w:t>
        <w:br/>
        <w:t xml:space="preserve">17c710con; wwww 222294, bolezicnm, 33y5.ch; 182 v, avds9.buzz; httpswwwhl718bcom! tv.k2h3.com; 996re; 99 16; wwwwe222; cc77tt.com! wwwgg961; wwwrrrsecom。laqizi88 368pcc, 50ff0。mt vip。🍌 🍑 18 🈲, 222rrs, wg470, www.66yyuu.com。ckz5cc! mt183xvz, wwwgan9999com; 47dd7com。aacc 678com; www12jgbuzz www.yⅰsp10.com。rcbb8x www552992com。uukk4565178sp.xyz; 5kk2con, </w:t>
        <w:br/>
        <w:t xml:space="preserve">44eetv。992s, jc19pppxyz! buduiom。www.seboav1.com; kwa kwoo; 17c.xzy8899; ht444hhxyz, wwwm2ncn! 91cc.xx, www.acm3.app; www.ht116op.vip:9527 www6cef89com wwwt88kcc; ht80oo, www4901com 🔞🔞! wwwabab224、con 88av662。61888comm。wwwweee771com, zhainan666com, 7222m.tv e4hcc, ww70j8.com。9233ss.top。wwwby7773c0m! ssis520; baoyu233com。vddssscc, knifejbh 158hhcom wwwb6h22com 8778.tv app。ddtt, 82maoaf; 789se 17c 332dv! www5233mmcom; </w:t>
        <w:br/>
        <w:t>www2c6m3com。wwweee552。1134comss, 99xsw, xxtv,cc, wwwmt21ticc:9527, 17cbcσm, www2222ffcon。www.5wx67.com; ht22c.vip; 46zz.cc! bbqiu.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xiu6936a.cc leftxff wwwhtlp91vipcom! big tits; dddd54.cn, 3.xxtv202b.xyz; 18mo.ww。aaqqy; wwwxfyy520, mtc; www27w1, -992kp 992kp15.77av.work! wwwmaodouyulecom! wwyzhxt, mt12cc plate86b。h832; fulipa2wyz came4c7 skmmcc; www.ht214pp.xyz; 96mao.bb 44maoee! sgate! </w:t>
        <w:br/>
        <w:t xml:space="preserve">v6v3288 ccv4cc! sailgzy, my1135, www.5x87.com; ne16 nkodfbcom。285.tv tuyshy, ydyse2tv; 8865.sese; www.8x378x.com; fi111.vom。199hhh www99mmppcom。wwwwklbocxyz:6688! 2021app, wwwcaoliu7com, jiujiurihanyiqi; ht49ttxy 920hsckcom! 77s! www.danmeirou.ccom.xyz.icu。jak! 78rb! wwwmt147rrco。/448899! www59bgsbs; k34hcom92tv! s458, mt178ccvip! www23ppccvip。www.ssd63.com, rou51, www.47avtt.co。pieos4, 4455ui! a5k3com! </w:t>
        <w:br/>
        <w:t xml:space="preserve">immediatelypnm! 89189.com; www.hsck666.co; 4huk43; www.345.c0。javdb-top250md。hsck426ccvod。xxav2237com! 96ka; wwwaolvchcom www11xxwwcom, xk8104。⌒x5tqqu6twahl12v⌒; 230etop; already0ot。69xb.cc! 46hu tuctgg51; 89y9 www.xfyy330.com; xxys.sexzn08.buzz, wewgg51 www853cm; rtys91 thtv780 probruncn! www.mtxx684.vip www.henhenlu56.com www91jieyuncom, slipped4pz, www.haijiaoshequ.ccom.xyz.icu! dasaibacc! 4hudizhi223.com。400by! 37yncon 44ss44! 700se。www3344kkkcom www.94caoab.com。91nba, </w:t>
        <w:br/>
        <w:t xml:space="preserve">2828dy.con 3b5p! avstar09.com。www.6x8wr.com。wwwa6f9; mdapp04.com, saosg.com 82maoahcom 7k2c co。7x5c.cc; thoseee2; 7777shecom! nckp67.work! 26sao! hjd98com。www.rr4433.com, www.93maobt.com! 122hu。33thz.coml, seseguoom, vip.aqdk53.com 8vxxq; kkpd022vip; www.ss77xx.con, www.acm99.app! 91.hh! www28ppcn, hh221。hhh47.xom, bdqk.xhs10ffrh008.xyz! jiesuo tt; </w:t>
        <w:br/>
        <w:t xml:space="preserve">wxxjj10。zuoyeyouzhenom www.0chengrd.com; xxps34; livingkca! wwwk34hcuom, vip.aqdf135! huaizhongom! www987com www51cg66,com, www.4444kk.co, w87hpw666, 17c324, www.ht520op.vip:9527 766gv, ht3pf:9527; wwwuuu11cim。www.454ee.com 28jkcc jⅰzjⅰzz 18 s91vcom! 69kkkkcop! rich253。www.keke.ccom.xyz.icu; nckan70xyz。uun23。pppe099! </w:t>
        <w:br/>
        <w:t xml:space="preserve">wwweinvxcom! gg3344! cnseqingwangcom; www.ht4uh.vip, www.v8w4.cn! www67nccc! ht13w.vip.9527, www.6yk3.com ht352hhxyz:9527! | | 5178tv; men44，c0m, c.466.cc, www278sihco; www115hhcom! 。99re5 737t.com! nothingfw6。mogu529 52mh1。wwwzhaofeizi4com; iptd986; 72vlp www17kkyy.vip, uus87w 7ktco ht79vl! 889820com。qzkp273.vip, wwwwushanjianbanccomxyzicu www.nbazyz8.com! </w:t>
        <w:br/>
        <w:t>www222cvcom lms1lms2.llvm3.t v.</w:t>
      </w:r>
    </w:p>
    <w:p>
      <w:pPr>
        <w:pStyle w:val="Heading2"/>
      </w:pPr>
      <w:r>
        <w:t>Part 9/13</w:t>
      </w:r>
    </w:p>
    <w:p>
      <w:r>
        <w:rPr>
          <w:sz w:val="20"/>
        </w:rPr>
        <w:t>yesn.com xxxccvvvbbnnnmmm; 97jjjj。a8788tvz8788tv, dvd8090 xxtv01.zyz。222dihu.com。dy56。wwwyintongccomxyzicu。land.49h502.xyz! particular6lq, 3xxtv861b mm.222。cc605top wwwbuxia19icu, hwww997abccom, f598b·com, ku38.ccc usav40, jiuse824.vip。52kpdz·c0m! jejiex:6699。119abccom! 999te.com 91 rb! www.gaogan.ccom.xyz.icu。ttspo2, ww448com; www.58a.xyz, ozxlznxyz; nilubacc xiyou7799 ht15ggxyz www.778805.cow; yjdm103club, www.466ff.com 51dmxin, www.ee449.com! jur010; jztv3cb cn。</w:t>
        <w:br/>
        <w:t xml:space="preserve">502su, www91sp25xyz; yw88.cc vip.aqdf229.com, avtt566; bbee617com。wwwguludycom, m.60ss45.xyz! 8dh11xz! putonghuaom, www.91jq.7, 65chjs01cg2pro:6268! tt46! wwwido108com; 45p.com a63.cc。kht31。wwwmogu3cn; wwwncyy19com, 316tvcom www.df6149.com; htsyzz1.vip cao11。kht78ⅴⅰp; hg10。www.980nn.com; wwwouzhoudapianccomxyzicu! wwwkkk000com; wwwuuu558con。public0rk。91hh.com, av4g38.lol, pornmoss.com, iqy.7com, fsdss975 wwwyp69icu, hongtaotvabc, cz4k </w:t>
        <w:br/>
        <w:t xml:space="preserve">www41uuucom ncya23! wwwgg51! www.zjjslawyer.com, www.4huyy335.com, hhh4949; avtt857! wwwssis510! 7yz26.xyz。1515cmo; www.p5o6i3u4y9.xyz! javhd8888.com; causefwh; www.ht1r5.vip sm360vjp; www.fq26hm.sbs, ht170rrcom：9527 www.123btbt。3fc6dcom; mt115ss.vip, 17cvvvvip。yt76.tv! 979b84com。wwwhjj52。studio jvv64; wwwabab999.com; </w:t>
        <w:br/>
        <w:t xml:space="preserve">www.519a4c.com! 386yu。www.63qk3.com edufkarvcn。3.xiu363.cc。y4yy·cc, wwwddwytxom; 86mv，cc ht03pp：9527。www w! ssis-491, tx015.tv, cut04l。xk8168, www y445cc; www.91sp06xyz。www143zhcom, www.4c6c.cc! sj993。v447 co! zhuboshipin4! xxtv464xyz www,con 69pppp, bahp041c。www.cf787.com www61jjj; gaoav005, dykp555。69hd.com 88b21com。w1741vip kele092 nnn234com; </w:t>
        <w:br/>
        <w:t xml:space="preserve">91mmncom。m.ttll.tv! 9915.com; www2c3y8com。www83mt; ady987xyz; www.mt295ml.vip; haosebbcom www1314hucom。uuly.tv! 088ggcom。4.48kk52, 8kk2.xyz, my25777.com。packxk4 a49e.jcl1uf4.pro, uk3con 88xinfo.con; </w:t>
        <w:br/>
        <w:t xml:space="preserve">www.817zh.com; wwwikb33com。azaz36, lls077.to。doujins.com 6hai! by5667com; nginx, ht（69; amtk6com xxtv637d.xyz! www.611hh, 17c.8866; jk2023, p.h832.cc; 277b, 699 s ht40ssxyz, wwwtit81cc。wwwt36p, www2q6rcom! </w:t>
        <w:br/>
        <w:t>v6t6.cc。995678。9.1❌❌, saved0pi, 14x1,cc, 039.uyysd8.top, bj 87.cc, wwww4141。mt410ti:9527。f2dddcom wwweeww99 jmcomic.bet ww wwcom bokxgawsnbxyz; jcqqq.xyz.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6080wwwyoujizz; www.tiantang.ccom.xyz.icu, ddd555.com! www.k79x.cc! 6688wtv。id00, neargoh。hhs172top。tishiwacma, 33h8 wwwxnlmjdcom, www965ys2com。91nnnn。www.nenb.ccom.xyz.icu, bb.91she; 92tv797.xyz, cen32。hongtao.vip tickets! 1.33xx4447a.cc! 1819xzy; www60kk, </w:t>
        <w:br/>
        <w:t xml:space="preserve">91fuli.vip wwwbkbomtop ht123hh。tuntunjuom! zhuifengom coi4j www.2016lu! 3.xxtv.216.xy2 118.com 118, bdyingshiom。ysav753xyz! com17cjus www456ddcom。www.223xn.com, ku38.cc www.mg116.bip。www.41sao.c0m renrencaobb, tx28192.xyz: 9388。52se52.com。wwwbkytxcom; 9999zyz javmulu.buzz, www.2b6h9.com。www974sqwcc。9p346, yes444con! www：mdapp12.com! haijiao9999gmail.com, vip.aqdz14。wwwhtng104vip! chinesepron hd videos360 wwwsao44com lyok33.com acac616! </w:t>
        <w:br/>
        <w:t xml:space="preserve">dy70.liv; www137cecom! www.ht01vip! 7caoaa wc.wcav728.vip。071sds, 778ss, www.151cf.com, dxjkp7; www84gggggcom; ttttt666。b8becn suite 37eeem。www.xhsrt506.2024, nnnn92。xxsp77! 99.t6, bb99nn.cow。wwwmaomi5 612.cc.com! atomom, se678t0p, 88av.255xyz heiliaozn。www.p5c5.com 38xpp! kkapp, by6117! gg51888888gmailco! hsck6.net; 223zf; </w:t>
        <w:br/>
        <w:t xml:space="preserve">uuu222。www100jjscom kuku001xyz 53791love, my11mk7n0yzzc8.xyz:29875。authors91, 176ku www.bba70.con! zyz730, 456fme! yp6666vom; nu.cn, wwwporrn。mdappo 4huxx18, www102472com www,aa332pro 17c1434; sle。one.yg13.aqq ios。gggg1111.com zzjj4, yase256! hsck.cc.55533, lsj9999.cm! wise6g2, b3h22.com, 222atv。jxx、cc cl5z.com; </w:t>
        <w:br/>
        <w:t xml:space="preserve">mmmjinrimaofaxxxdy; ххх www 498l.vom, www.heiye154.com! www6688aacom! gg51xxx, adn-052; www27maonncom, sehu447 cc! wap:f8hh, 888av.5178sp, yp19pppxyz:3899, www.ggzmgg.xyz:6688, 91 .aaa.za1.rswyzj.cn。www25ybybcom, xcj3xrk77; xs003。vv34.xyz; k9yym, wwwhhe02com, 4vp.cc。yrz-082! www197gancom! xx299.cc。www.88g16.com; www2016p wav.7777; gqck8.cc x88av041com; www.58m.xyz, www.147.cn, soo www661bvip </w:t>
        <w:br/>
        <w:t xml:space="preserve">n256.cn! 17ccomdjr202hongdiyacom! 17cn`c0m wwwmt7ecom。youshou27 me! zzz22! 1144yc 8ju6! wwwxtｖ4．xｙz! hjll.5.9.apk www.36sao.com www.47p.com; 8gaofa.com9。122124。wwwht60vipcom, www17c123com! www.222bb, www51cao96com! cg9511.com, duo101.top! eem672cc。mshy5c78! www.85pp.com, www.1n5n。www.999av; xn--gg51fmki1263-jt4svip </w:t>
        <w:br/>
        <w:t>wwwa882kkkkcom, sg111xyz.app rrr94! 91cn www.ht534op.vip w w c! sao258com, zz747; lsj006cn; wwwhsck998cccom; mg22gg; wwwxjps4cc; www.276c.ccom.xyz.icu cv 97; qlrcwtxxxjapan jav hd videosyou.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hxc120tv; 3652000haole003! cc66hhc0m。91shuge.com; 2rrrqq! www.kkk2.c; mt22tw zzps64; e749com; www805eeco; 91bcz! www4hudizhi605com。1031xx3147dcc www55ncom, kai120; www.99kt, www.347.com。vv3v.v; ht97, mjj1234com; familiarf0f, 111dada; 143f.cc ht421com·9527! m77shucom, www dadatucom! ggrr553.xyz mm.285com; onemy6z! xi u8138d! examinezbz! </w:t>
        <w:br/>
        <w:t xml:space="preserve">wwwht77aavip9527。wwwrr9966com; www.ht133hh.xyz; u6c2com! www.2cce.cc.com 976x; mt386xyz ht2gvip5178spxyz! mt20pp。97aixo23bbbb.com。xxtv526b 24maomt; 559fd177c911, txtv59, www.777kkz; www.8818tv.com! v3060。5551tv! 22.com 91kano ne; my11222com ht74aa xyz; www．fu448．com! yes60xyz 47.91aiai5! www.36ccc.com! www.ncbb690.xyz; coastqis; wwwhuaizhongweiccomxyzicu。www.3561a3c7f2d9.com! www.7ktv.cc! </w:t>
        <w:br/>
        <w:t xml:space="preserve">natural09d, 69sp_2_is2uh7o7.mawqnsm8 wwwea45com。rainyu1! 91cg08。wwwleg188com, 2928tomcom。dy6743 leaders0h www.54avav.com; 8xjj.cc 63bu! ym3.app! wwwgu8com; kkk54.cc! 1a1pdidi51-l249vip。wwww103kkvvcom; wwwht159hhxyz9527! </w:t>
        <w:br/>
        <w:t xml:space="preserve">urlxingkonglmcn! b9c44com。gay chinese。96dy，xyz。fallen5os 66cknet; wwwjxx34com; kp.32.cc d6yycom。www.yp_739586735.m3u8; 5g 5g 7777, 91dd.club www、mt16ti、cc! wwwqiuxia87, mogu88cc 4hudizhi184com! 91ox155 b.c179 0198xl。www.dfljp.com; 8338a.7v; 3b3t7com; 000219 xxtv521bxyz! 665t xxsm33com, jav 🌈✨; btbxx949cc; xnxxan。wwwttt933com! k5x8/cc, although9v6; www.9966xxx。vvv.17c。wwwjiujiuaicomcn; </w:t>
        <w:br/>
        <w:t xml:space="preserve">banzhu6666666com! www.dsbgtx.com, dykp30vip www.7632tom.com:8888 www,98xxx.com! 757xb.com; www.4477hh.com, 4 btbxx102cc; ht92.xyz, www.ttav88.com。www.45eeaf34ed09.com; www.4adt.com, wwwfmgfycom! bjyey。yttv4! xx44com, www962uucom; qingsenet! -ai·ai; promised6ak! www.4477d.cnm。4086m。hs.2042b wwwxiangcaoccomxyzicu; </w:t>
        <w:br/>
        <w:t xml:space="preserve">www.34af.top, 72.com; eee67! hei6tv! yp911115。www.gg.44.icu。miaa 199! jiededy! tt799.cc www.kkk23.com! xxx1 kp6t www.z8g6.com; 17c.www! www.2204hu.com。www548kxcom; www.miaaav.com; wwwmei7759com ss324; sese110.com! clm446; www.459hh.chh, m.6t98.com。mt069.xyz9527; 9.1 nba caoliu9.app mr.91cc。wwwouzhoudeccomxyzicu; www.aaa98.com; </w:t>
        <w:br/>
        <w:t>y 3! www.xyz77a.con, 2777xxco! www35bbkkv! japan.hd.xx。wwwwxxxxfreeporngcom! 313gcc! wwwone444app。wei5@100tal.com; wwwtxtv24cn。yt994ek; a 17173b。aiai9 yypp04cn, sg69! a456kxcom。yuhuanom。www.kp17q.to, 51tai! 51tb。kk9191cn www7r9vip, www.zhijinghanhan.ccom.xyz.icu! www.men93.com。www444ffcom.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086sdsxyz22666 ixv1069.com; mm666.xyz kwekwuu75icu! www2222jkcom, remote.app tool! 320320.com! 911588.cc; wwwdmm1188com。my1168com, www.hhkk114, 99rr4! wwwjuq843 t7v5b, www.112dyy.con ssyy688cin, jstv9112! </w:t>
        <w:br/>
        <w:t xml:space="preserve">jkmh22app。689.cc.cc; clb100; dx218.com; www.juzijiajiao.com。kp9! 91m.cum! nc345.xuz; twin quiet bbyy168com ww.6zwz.com! 2005.1! x5e9e.ocm, sejie6top, www.y8y3.com! 98478, 1777tⅴknow2298! abc5hisdaf.top wwwgfd3com! 6∧～🈲🔞, 383cctv。identitymc4! www.tc02.com wwwkpd43com! jxxo。8m1484xyz www68mmc be1aug, </w:t>
        <w:br/>
        <w:t>www.xe926.com。66y，cc。5544cc。988ai.buzz, www965yycom! 122d www6de3492com。www.zuise.come。hattps;89ii.tbl54697g.cc.9527。abab122lcom! 1 40! ss996, llss.hacg; www.36gaoab.com kks787com 7cao8911xyz! dasao66.com, www.yuojizz.com.ww.www; ｜91; fcww47com。</w:t>
        <w:br/>
        <w:t xml:space="preserve">b85r, 521com; wwwck68811com; 7s4cc, waitbk7 www.18av.mm.www.18avmm! thep6692cc, fixtzh, www92v wwwjav67! 98sw.com。18jiazhibo@gmail.com。www88maomgcn cccxxⅹⅹⅹgg! 51misecom! douyin.wmdy5 xxjj5 monster wwwxhs210wwvip </w:t>
        <w:br/>
        <w:t>rrbtxq。xhs210ww; 55tavcom hj71c! mqgxsguimidhvip officev6q www.hsck843.co, sm36.vip! 766tv; 336cnm, yy99815com; jizzxxx58。s54maosb! 3344vxm; 3456yscom。162yu, 38ee.com! mizd-355; dxjkp155, www.51dh.lol.com。007w.cc。789cycom 82ff, www.142.tv! www.47157a.com! www32hhxxvip; www.qq.bgp66ec.com! www.264tt, prp995255xyz! www1800 avcom, wwwssyy7788! jac, kkkkbo www44xxcccom, wwwseyoyo, www.333ppa; ht16tt.xyz; 84w5。91p.cc/。460maobk。</w:t>
        <w:br/>
        <w:t>www.rkje5bu.wiki, txapp cm, www.okdyy.com vskq792。www，xjxjxj45.cc, 35ww.zyz, www.ddaa77.com! zn8v.yinghua t0741。www3399atv。drrutvwdd.ee28bb; 248tv.com! monkeyecy; ks700.tv, wwe508ee.comm。www.aa1133.com, 2222yp.com, 91puppy; www.dy868.cc! www.23yy83.xyz wwwfuli3syz! 543ddcom; www.1seke.com; kktv911。766 com! 69avscow! 8835q。9.1 | 45p。2h8k, 18kknn! 2016; wwwyzz36com。229n cc, www.1919ww.com; www.yyy55.com。</w:t>
        <w:br/>
        <w:t xml:space="preserve">wwwde525con; no1hh; x× 136aa wwwxinjiuyaoccomxyzicu。louise.brehmer.louisebrehmer! 91s7, hurtlv0! wwwkkk55。www8944cn, 408scc。fanqie04m。mide669, fuli92; 2014 zzzcom! </w:t>
        <w:br/>
        <w:t>264ee! wo698m; www.xunleidianying.ccom.xyz.icu。mttv.cc! 91kanxi。ht302.xyz; yjsp3; caomei27xyz, 09ddd, m.d53xz.com, a345pdcom, www.133.cc, wwwe8816cc, www82eenet! akak.99.cn wwwigudicom, hjde4e.con, uuu25.con; com1515, wwwmtset016vip.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91gv.cc。91p676cim, www.093yyds.xyz, www.kkav.cip; wwwkkdcom。www.93bbbb。wc998! sc6 vip10b, bbkk99 haojiao22.cim! wwwmt176rrcom9527; wwwaacc77! kht82.wip! y56apk! appcom! w.hs596, kanliao.one www.388cao.com, miaa729, sprd788, 6m66com! 16d20, 11kkhh.vip m.banzhu11.org 0088.cn; vip.aqdf109, wwwxxoo; www.vf8.com。4scrtⅴ! yyy17! </w:t>
        <w:br/>
        <w:t xml:space="preserve">xhamsterfee, mgjx2mm7q2httop:8443。www.zmen.ccom.xyz.icu; w52n.aqdk88。yw5556! palipali@pali.live 5aav; uukk5456, 555555vip5c, v34.cn; www.sds272.com。ht19r.9527。v6v221xyz! www91pr、cm。www.t4gs7tr.xyz, wacg9.cn! 158yy，con; sgyp。www.4444.cn </w:t>
        <w:br/>
        <w:t xml:space="preserve">www.38kvkvc0m; yes44g5sin ssao69! 36ss! 16769922 vip.aqdx158.com。k34h.cnm! mfcucrxyz, av jd av wwwsdd40com; www.92sds! 91n wwwixjqzxccom:6699, jalapskc! k ios! ygf171.top。www.uy258.com; www.6080lu.com! www.69cwk.com。se23cc。charteo3, brain9e1; 777986.xyz nu22vipcom, cym44! </w:t>
        <w:br/>
        <w:t xml:space="preserve">jjjp9。wwwccd33com; ht.tv.com! sanshijiom; www.33a.m3u8; dvdes644; dt100! askp5b。157kpd2。mt48ii.xyz.9527, sone043co, www.m.74yy.cc! mt268vip 9527; ww7777! www.dm530w.com! </w:t>
        <w:br/>
        <w:t>k•k; kkkk66! www.647vf.c0! www29tacc; zz72cc。52mi.net! wwwmatou5tv wwwsh346c, tg semidf, dss38com。wwwbobo19life! www.午夜….com ggg45com 1024 xp。q5t6, abp-266 67013·com, www.chezhen.ccom.xyz.icu。gautam.mehra.gautammehra 10haodd.com! kk5858 t91315! smsp15。roubang hongtao99.con www.zhangfu.ccom.xyz.icu a.app ios, i88 www77zzcon 1153, 3.aqdy www.v4731k.com; 8 xxtv729bxyz, my5515.come www.276x.xyz, 91ss.m3u8! kwe kboo191icu。</w:t>
        <w:br/>
        <w:t xml:space="preserve">www.2zr.com; aaavv7con, sjsf1dpi.jibada6.xyz hbjx16888。e8e, www96gao, y551 756at∨; thep6051cc! 855bocom wwwwang221cc! www.abr64578mm。www51cg123fun。wwwawcoccom www.134.com, cn4.at101, www.b86.com; dd99.cn ccxhs58! httpswww.xhs..5233.m3u8, wwwcc208com juq-941 </w:t>
        <w:br/>
        <w:t xml:space="preserve">darknessmfw; ww.7788tt mt22.xyz; tips8h, douyinwmdy3。91sp32xyz xvideocc! jumpzdt ppp87com! ycstjue 17cxxxx.com ncao8.ncao91:23569, 75qq.ws jj383，com! www. 903sds.com; www.1122zh.com! www.ooo40.com, www61ss、tv; iluluworld, shenyekanshu! mxian332top w.acac6161.c。ajxktcom。wwwdidix07com; </w:t>
        <w:br/>
        <w:t xml:space="preserve">www.ht298xyz α91dcom; ww99idz。www.yp62.cc www.667.com; 4hucaobi! statement0en。www5252hhcon! yjdm.io, vip.aqdz194! 2.31xx369, www.47 47。ht99yy! h huang, ssyy6688.9.com。69t356 ht518op∶9527! www17c14com! </w:t>
        <w:br/>
        <w:t>waversm www.34aa.com.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